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6F99" w14:textId="77777777" w:rsidR="001E4BC8" w:rsidRDefault="00000000">
      <w:pPr>
        <w:pStyle w:val="Heading1"/>
      </w:pPr>
      <w:r>
        <w:t>Risk Assessment – Body Zorb Hire</w:t>
      </w:r>
    </w:p>
    <w:p w14:paraId="75970404" w14:textId="77777777" w:rsidR="001E4BC8" w:rsidRDefault="00000000">
      <w:r>
        <w:t>Activity: Hire and supervised use of body zorbs.</w:t>
      </w:r>
      <w:r>
        <w:br/>
        <w:t>Equipment: Body zorbs, inflation equipment, playing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89"/>
        <w:gridCol w:w="1886"/>
        <w:gridCol w:w="1705"/>
        <w:gridCol w:w="1651"/>
      </w:tblGrid>
      <w:tr w:rsidR="001E4BC8" w14:paraId="7C8CC5FA" w14:textId="77777777">
        <w:tc>
          <w:tcPr>
            <w:tcW w:w="1728" w:type="dxa"/>
          </w:tcPr>
          <w:p w14:paraId="3D81F993" w14:textId="77777777" w:rsidR="001E4BC8" w:rsidRDefault="00000000">
            <w:r>
              <w:t>Hazard</w:t>
            </w:r>
          </w:p>
        </w:tc>
        <w:tc>
          <w:tcPr>
            <w:tcW w:w="1728" w:type="dxa"/>
          </w:tcPr>
          <w:p w14:paraId="3E505A70" w14:textId="77777777" w:rsidR="001E4BC8" w:rsidRDefault="00000000">
            <w:r>
              <w:t>Persons at Risk</w:t>
            </w:r>
          </w:p>
        </w:tc>
        <w:tc>
          <w:tcPr>
            <w:tcW w:w="1728" w:type="dxa"/>
          </w:tcPr>
          <w:p w14:paraId="2BAA52F4" w14:textId="77777777" w:rsidR="001E4BC8" w:rsidRDefault="00000000">
            <w:r>
              <w:t>Potential Harm</w:t>
            </w:r>
          </w:p>
        </w:tc>
        <w:tc>
          <w:tcPr>
            <w:tcW w:w="1728" w:type="dxa"/>
          </w:tcPr>
          <w:p w14:paraId="403D336E" w14:textId="77777777" w:rsidR="001E4BC8" w:rsidRDefault="00000000">
            <w:r>
              <w:t>Control Measures</w:t>
            </w:r>
          </w:p>
        </w:tc>
        <w:tc>
          <w:tcPr>
            <w:tcW w:w="1728" w:type="dxa"/>
          </w:tcPr>
          <w:p w14:paraId="06EAE62B" w14:textId="77777777" w:rsidR="001E4BC8" w:rsidRDefault="00000000">
            <w:r>
              <w:t>Risk</w:t>
            </w:r>
          </w:p>
        </w:tc>
      </w:tr>
      <w:tr w:rsidR="001E4BC8" w14:paraId="54C0AB59" w14:textId="77777777">
        <w:tc>
          <w:tcPr>
            <w:tcW w:w="1728" w:type="dxa"/>
          </w:tcPr>
          <w:p w14:paraId="3F93F72A" w14:textId="77777777" w:rsidR="001E4BC8" w:rsidRDefault="00000000">
            <w:r>
              <w:t>Manual handling</w:t>
            </w:r>
          </w:p>
        </w:tc>
        <w:tc>
          <w:tcPr>
            <w:tcW w:w="1728" w:type="dxa"/>
          </w:tcPr>
          <w:p w14:paraId="2A7DDD1A" w14:textId="77777777" w:rsidR="001E4BC8" w:rsidRDefault="00000000">
            <w:r>
              <w:t>Staff</w:t>
            </w:r>
          </w:p>
        </w:tc>
        <w:tc>
          <w:tcPr>
            <w:tcW w:w="1728" w:type="dxa"/>
          </w:tcPr>
          <w:p w14:paraId="3997F5ED" w14:textId="77777777" w:rsidR="001E4BC8" w:rsidRDefault="00000000">
            <w:r>
              <w:t>Strains</w:t>
            </w:r>
          </w:p>
        </w:tc>
        <w:tc>
          <w:tcPr>
            <w:tcW w:w="1728" w:type="dxa"/>
          </w:tcPr>
          <w:p w14:paraId="15C269E1" w14:textId="77777777" w:rsidR="001E4BC8" w:rsidRDefault="00000000">
            <w:r>
              <w:t>Team lift where required</w:t>
            </w:r>
          </w:p>
        </w:tc>
        <w:tc>
          <w:tcPr>
            <w:tcW w:w="1728" w:type="dxa"/>
          </w:tcPr>
          <w:p w14:paraId="5E649BFA" w14:textId="77777777" w:rsidR="001E4BC8" w:rsidRDefault="00000000">
            <w:r>
              <w:t>Low</w:t>
            </w:r>
          </w:p>
        </w:tc>
      </w:tr>
      <w:tr w:rsidR="001E4BC8" w14:paraId="171A63AA" w14:textId="77777777">
        <w:tc>
          <w:tcPr>
            <w:tcW w:w="1728" w:type="dxa"/>
          </w:tcPr>
          <w:p w14:paraId="7E7A53E3" w14:textId="77777777" w:rsidR="001E4BC8" w:rsidRDefault="00000000">
            <w:r>
              <w:t>Incorrect inflation</w:t>
            </w:r>
          </w:p>
        </w:tc>
        <w:tc>
          <w:tcPr>
            <w:tcW w:w="1728" w:type="dxa"/>
          </w:tcPr>
          <w:p w14:paraId="35F13482" w14:textId="77777777" w:rsidR="001E4BC8" w:rsidRDefault="00000000">
            <w:r>
              <w:t>Users</w:t>
            </w:r>
          </w:p>
        </w:tc>
        <w:tc>
          <w:tcPr>
            <w:tcW w:w="1728" w:type="dxa"/>
          </w:tcPr>
          <w:p w14:paraId="0178419D" w14:textId="77777777" w:rsidR="001E4BC8" w:rsidRDefault="00000000">
            <w:r>
              <w:t>Equipment failure</w:t>
            </w:r>
          </w:p>
        </w:tc>
        <w:tc>
          <w:tcPr>
            <w:tcW w:w="1728" w:type="dxa"/>
          </w:tcPr>
          <w:p w14:paraId="7D79C41A" w14:textId="77777777" w:rsidR="001E4BC8" w:rsidRDefault="00000000">
            <w:r>
              <w:t>Inflate to manufacturer guidance; inspect</w:t>
            </w:r>
          </w:p>
        </w:tc>
        <w:tc>
          <w:tcPr>
            <w:tcW w:w="1728" w:type="dxa"/>
          </w:tcPr>
          <w:p w14:paraId="43650FC2" w14:textId="77777777" w:rsidR="001E4BC8" w:rsidRDefault="00000000">
            <w:r>
              <w:t>Low</w:t>
            </w:r>
          </w:p>
        </w:tc>
      </w:tr>
      <w:tr w:rsidR="001E4BC8" w14:paraId="4EA38FFC" w14:textId="77777777">
        <w:tc>
          <w:tcPr>
            <w:tcW w:w="1728" w:type="dxa"/>
          </w:tcPr>
          <w:p w14:paraId="6A6E3098" w14:textId="77777777" w:rsidR="001E4BC8" w:rsidRDefault="00000000">
            <w:r>
              <w:t>Collisions</w:t>
            </w:r>
          </w:p>
        </w:tc>
        <w:tc>
          <w:tcPr>
            <w:tcW w:w="1728" w:type="dxa"/>
          </w:tcPr>
          <w:p w14:paraId="204B2E22" w14:textId="77777777" w:rsidR="001E4BC8" w:rsidRDefault="00000000">
            <w:r>
              <w:t>Participants</w:t>
            </w:r>
          </w:p>
        </w:tc>
        <w:tc>
          <w:tcPr>
            <w:tcW w:w="1728" w:type="dxa"/>
          </w:tcPr>
          <w:p w14:paraId="7F358BF0" w14:textId="77777777" w:rsidR="001E4BC8" w:rsidRDefault="00000000">
            <w:r>
              <w:t>Bruises/sprains</w:t>
            </w:r>
          </w:p>
        </w:tc>
        <w:tc>
          <w:tcPr>
            <w:tcW w:w="1728" w:type="dxa"/>
          </w:tcPr>
          <w:p w14:paraId="4446823B" w14:textId="77777777" w:rsidR="001E4BC8" w:rsidRDefault="00000000">
            <w:r>
              <w:t>Use enclosed playing area; supervise</w:t>
            </w:r>
          </w:p>
        </w:tc>
        <w:tc>
          <w:tcPr>
            <w:tcW w:w="1728" w:type="dxa"/>
          </w:tcPr>
          <w:p w14:paraId="5FFED7A4" w14:textId="77777777" w:rsidR="001E4BC8" w:rsidRDefault="00000000">
            <w:r>
              <w:t>Medium</w:t>
            </w:r>
          </w:p>
        </w:tc>
      </w:tr>
      <w:tr w:rsidR="001E4BC8" w14:paraId="7201BAB3" w14:textId="77777777">
        <w:tc>
          <w:tcPr>
            <w:tcW w:w="1728" w:type="dxa"/>
          </w:tcPr>
          <w:p w14:paraId="73D7957A" w14:textId="77777777" w:rsidR="001E4BC8" w:rsidRDefault="00000000">
            <w:r>
              <w:t>Falls</w:t>
            </w:r>
          </w:p>
        </w:tc>
        <w:tc>
          <w:tcPr>
            <w:tcW w:w="1728" w:type="dxa"/>
          </w:tcPr>
          <w:p w14:paraId="308E6ED8" w14:textId="77777777" w:rsidR="001E4BC8" w:rsidRDefault="00000000">
            <w:r>
              <w:t>Participants</w:t>
            </w:r>
          </w:p>
        </w:tc>
        <w:tc>
          <w:tcPr>
            <w:tcW w:w="1728" w:type="dxa"/>
          </w:tcPr>
          <w:p w14:paraId="633F2251" w14:textId="77777777" w:rsidR="001E4BC8" w:rsidRDefault="00000000">
            <w:r>
              <w:t>Minor injuries</w:t>
            </w:r>
          </w:p>
        </w:tc>
        <w:tc>
          <w:tcPr>
            <w:tcW w:w="1728" w:type="dxa"/>
          </w:tcPr>
          <w:p w14:paraId="08147311" w14:textId="77777777" w:rsidR="001E4BC8" w:rsidRDefault="00000000">
            <w:r>
              <w:t>Play on level grass/sports hall</w:t>
            </w:r>
          </w:p>
        </w:tc>
        <w:tc>
          <w:tcPr>
            <w:tcW w:w="1728" w:type="dxa"/>
          </w:tcPr>
          <w:p w14:paraId="138F0D66" w14:textId="77777777" w:rsidR="001E4BC8" w:rsidRDefault="00000000">
            <w:r>
              <w:t>Medium</w:t>
            </w:r>
          </w:p>
        </w:tc>
      </w:tr>
      <w:tr w:rsidR="001E4BC8" w14:paraId="70E9B855" w14:textId="77777777">
        <w:tc>
          <w:tcPr>
            <w:tcW w:w="1728" w:type="dxa"/>
          </w:tcPr>
          <w:p w14:paraId="47644B28" w14:textId="77777777" w:rsidR="001E4BC8" w:rsidRDefault="00000000">
            <w:r>
              <w:t>Overexertion</w:t>
            </w:r>
          </w:p>
        </w:tc>
        <w:tc>
          <w:tcPr>
            <w:tcW w:w="1728" w:type="dxa"/>
          </w:tcPr>
          <w:p w14:paraId="6DA4072F" w14:textId="77777777" w:rsidR="001E4BC8" w:rsidRDefault="00000000">
            <w:r>
              <w:t>Participants</w:t>
            </w:r>
          </w:p>
        </w:tc>
        <w:tc>
          <w:tcPr>
            <w:tcW w:w="1728" w:type="dxa"/>
          </w:tcPr>
          <w:p w14:paraId="48B4851E" w14:textId="77777777" w:rsidR="001E4BC8" w:rsidRDefault="00000000">
            <w:r>
              <w:t>Fatigue/dizziness</w:t>
            </w:r>
          </w:p>
        </w:tc>
        <w:tc>
          <w:tcPr>
            <w:tcW w:w="1728" w:type="dxa"/>
          </w:tcPr>
          <w:p w14:paraId="5063B13B" w14:textId="77777777" w:rsidR="001E4BC8" w:rsidRDefault="00000000">
            <w:r>
              <w:t>Regular breaks; hydrate</w:t>
            </w:r>
          </w:p>
        </w:tc>
        <w:tc>
          <w:tcPr>
            <w:tcW w:w="1728" w:type="dxa"/>
          </w:tcPr>
          <w:p w14:paraId="1B92FC67" w14:textId="77777777" w:rsidR="001E4BC8" w:rsidRDefault="00000000">
            <w:r>
              <w:t>Low</w:t>
            </w:r>
          </w:p>
        </w:tc>
      </w:tr>
      <w:tr w:rsidR="001E4BC8" w14:paraId="7DEEC011" w14:textId="77777777">
        <w:tc>
          <w:tcPr>
            <w:tcW w:w="1728" w:type="dxa"/>
          </w:tcPr>
          <w:p w14:paraId="51518891" w14:textId="77777777" w:rsidR="001E4BC8" w:rsidRDefault="00000000">
            <w:r>
              <w:t>Unsuitable users</w:t>
            </w:r>
          </w:p>
        </w:tc>
        <w:tc>
          <w:tcPr>
            <w:tcW w:w="1728" w:type="dxa"/>
          </w:tcPr>
          <w:p w14:paraId="3FF10DE6" w14:textId="77777777" w:rsidR="001E4BC8" w:rsidRDefault="00000000">
            <w:r>
              <w:t>Participants</w:t>
            </w:r>
          </w:p>
        </w:tc>
        <w:tc>
          <w:tcPr>
            <w:tcW w:w="1728" w:type="dxa"/>
          </w:tcPr>
          <w:p w14:paraId="1DAF07A0" w14:textId="77777777" w:rsidR="001E4BC8" w:rsidRDefault="00000000">
            <w:r>
              <w:t>Injury</w:t>
            </w:r>
          </w:p>
        </w:tc>
        <w:tc>
          <w:tcPr>
            <w:tcW w:w="1728" w:type="dxa"/>
          </w:tcPr>
          <w:p w14:paraId="5EC43B26" w14:textId="77777777" w:rsidR="001E4BC8" w:rsidRDefault="00000000">
            <w:r>
              <w:t>Observe age/height limits; exclude medical conditions</w:t>
            </w:r>
          </w:p>
        </w:tc>
        <w:tc>
          <w:tcPr>
            <w:tcW w:w="1728" w:type="dxa"/>
          </w:tcPr>
          <w:p w14:paraId="291DF939" w14:textId="77777777" w:rsidR="001E4BC8" w:rsidRDefault="00000000">
            <w:r>
              <w:t>Medium</w:t>
            </w:r>
          </w:p>
        </w:tc>
      </w:tr>
      <w:tr w:rsidR="001E4BC8" w14:paraId="34568124" w14:textId="77777777">
        <w:tc>
          <w:tcPr>
            <w:tcW w:w="1728" w:type="dxa"/>
          </w:tcPr>
          <w:p w14:paraId="4B4B4D80" w14:textId="77777777" w:rsidR="001E4BC8" w:rsidRDefault="00000000">
            <w:r>
              <w:t>Trips around area</w:t>
            </w:r>
          </w:p>
        </w:tc>
        <w:tc>
          <w:tcPr>
            <w:tcW w:w="1728" w:type="dxa"/>
          </w:tcPr>
          <w:p w14:paraId="22E9151F" w14:textId="77777777" w:rsidR="001E4BC8" w:rsidRDefault="00000000">
            <w:r>
              <w:t>Public</w:t>
            </w:r>
          </w:p>
        </w:tc>
        <w:tc>
          <w:tcPr>
            <w:tcW w:w="1728" w:type="dxa"/>
          </w:tcPr>
          <w:p w14:paraId="62DC1622" w14:textId="77777777" w:rsidR="001E4BC8" w:rsidRDefault="00000000">
            <w:r>
              <w:t>Falls</w:t>
            </w:r>
          </w:p>
        </w:tc>
        <w:tc>
          <w:tcPr>
            <w:tcW w:w="1728" w:type="dxa"/>
          </w:tcPr>
          <w:p w14:paraId="304A0852" w14:textId="77777777" w:rsidR="001E4BC8" w:rsidRDefault="00000000">
            <w:r>
              <w:t>Keep play area clear</w:t>
            </w:r>
          </w:p>
        </w:tc>
        <w:tc>
          <w:tcPr>
            <w:tcW w:w="1728" w:type="dxa"/>
          </w:tcPr>
          <w:p w14:paraId="232DEFD5" w14:textId="77777777" w:rsidR="001E4BC8" w:rsidRDefault="00000000">
            <w:r>
              <w:t>Low</w:t>
            </w:r>
          </w:p>
        </w:tc>
      </w:tr>
      <w:tr w:rsidR="001E4BC8" w14:paraId="47628658" w14:textId="77777777">
        <w:tc>
          <w:tcPr>
            <w:tcW w:w="1728" w:type="dxa"/>
          </w:tcPr>
          <w:p w14:paraId="75A515D8" w14:textId="77777777" w:rsidR="001E4BC8" w:rsidRDefault="00000000">
            <w:r>
              <w:t>Damaged equipment</w:t>
            </w:r>
          </w:p>
        </w:tc>
        <w:tc>
          <w:tcPr>
            <w:tcW w:w="1728" w:type="dxa"/>
          </w:tcPr>
          <w:p w14:paraId="59440284" w14:textId="77777777" w:rsidR="001E4BC8" w:rsidRDefault="00000000">
            <w:r>
              <w:t>Participants</w:t>
            </w:r>
          </w:p>
        </w:tc>
        <w:tc>
          <w:tcPr>
            <w:tcW w:w="1728" w:type="dxa"/>
          </w:tcPr>
          <w:p w14:paraId="21217652" w14:textId="77777777" w:rsidR="001E4BC8" w:rsidRDefault="00000000">
            <w:r>
              <w:t>Cuts/entrapment</w:t>
            </w:r>
          </w:p>
        </w:tc>
        <w:tc>
          <w:tcPr>
            <w:tcW w:w="1728" w:type="dxa"/>
          </w:tcPr>
          <w:p w14:paraId="1BC4DEA4" w14:textId="77777777" w:rsidR="001E4BC8" w:rsidRDefault="00000000">
            <w:r>
              <w:t>Inspect before each hire</w:t>
            </w:r>
          </w:p>
        </w:tc>
        <w:tc>
          <w:tcPr>
            <w:tcW w:w="1728" w:type="dxa"/>
          </w:tcPr>
          <w:p w14:paraId="6A9DEB8E" w14:textId="77777777" w:rsidR="001E4BC8" w:rsidRDefault="00000000">
            <w:r>
              <w:t>Low</w:t>
            </w:r>
          </w:p>
        </w:tc>
      </w:tr>
      <w:tr w:rsidR="001E4BC8" w14:paraId="3CD26F18" w14:textId="77777777">
        <w:tc>
          <w:tcPr>
            <w:tcW w:w="1728" w:type="dxa"/>
          </w:tcPr>
          <w:p w14:paraId="29C8BD0E" w14:textId="77777777" w:rsidR="001E4BC8" w:rsidRDefault="00000000">
            <w:r>
              <w:t>Weather</w:t>
            </w:r>
          </w:p>
        </w:tc>
        <w:tc>
          <w:tcPr>
            <w:tcW w:w="1728" w:type="dxa"/>
          </w:tcPr>
          <w:p w14:paraId="150988D2" w14:textId="77777777" w:rsidR="001E4BC8" w:rsidRDefault="00000000">
            <w:r>
              <w:t>Participants</w:t>
            </w:r>
          </w:p>
        </w:tc>
        <w:tc>
          <w:tcPr>
            <w:tcW w:w="1728" w:type="dxa"/>
          </w:tcPr>
          <w:p w14:paraId="29D2A5C0" w14:textId="77777777" w:rsidR="001E4BC8" w:rsidRDefault="00000000">
            <w:r>
              <w:t>Slips</w:t>
            </w:r>
          </w:p>
        </w:tc>
        <w:tc>
          <w:tcPr>
            <w:tcW w:w="1728" w:type="dxa"/>
          </w:tcPr>
          <w:p w14:paraId="112D78D7" w14:textId="77777777" w:rsidR="001E4BC8" w:rsidRDefault="00000000">
            <w:r>
              <w:t>Do not use in severe weather</w:t>
            </w:r>
          </w:p>
        </w:tc>
        <w:tc>
          <w:tcPr>
            <w:tcW w:w="1728" w:type="dxa"/>
          </w:tcPr>
          <w:p w14:paraId="18818B87" w14:textId="77777777" w:rsidR="001E4BC8" w:rsidRDefault="00000000">
            <w:r>
              <w:t>Low</w:t>
            </w:r>
          </w:p>
        </w:tc>
      </w:tr>
      <w:tr w:rsidR="001E4BC8" w14:paraId="16C12DE3" w14:textId="77777777">
        <w:tc>
          <w:tcPr>
            <w:tcW w:w="1728" w:type="dxa"/>
          </w:tcPr>
          <w:p w14:paraId="6FFCB645" w14:textId="77777777" w:rsidR="001E4BC8" w:rsidRDefault="00000000">
            <w:r>
              <w:t>Horseplay</w:t>
            </w:r>
          </w:p>
        </w:tc>
        <w:tc>
          <w:tcPr>
            <w:tcW w:w="1728" w:type="dxa"/>
          </w:tcPr>
          <w:p w14:paraId="4CE96B01" w14:textId="77777777" w:rsidR="001E4BC8" w:rsidRDefault="00000000">
            <w:r>
              <w:t>Participants</w:t>
            </w:r>
          </w:p>
        </w:tc>
        <w:tc>
          <w:tcPr>
            <w:tcW w:w="1728" w:type="dxa"/>
          </w:tcPr>
          <w:p w14:paraId="31BADB9B" w14:textId="77777777" w:rsidR="001E4BC8" w:rsidRDefault="00000000">
            <w:r>
              <w:t>Injury</w:t>
            </w:r>
          </w:p>
        </w:tc>
        <w:tc>
          <w:tcPr>
            <w:tcW w:w="1728" w:type="dxa"/>
          </w:tcPr>
          <w:p w14:paraId="6887A5C5" w14:textId="77777777" w:rsidR="001E4BC8" w:rsidRDefault="00000000">
            <w:r>
              <w:t>Brief users; supervised play only</w:t>
            </w:r>
          </w:p>
        </w:tc>
        <w:tc>
          <w:tcPr>
            <w:tcW w:w="1728" w:type="dxa"/>
          </w:tcPr>
          <w:p w14:paraId="36EF55F3" w14:textId="77777777" w:rsidR="001E4BC8" w:rsidRDefault="00000000">
            <w:r>
              <w:t>Medium</w:t>
            </w:r>
          </w:p>
        </w:tc>
      </w:tr>
    </w:tbl>
    <w:p w14:paraId="0C0A1271" w14:textId="77777777" w:rsidR="001E4BC8" w:rsidRDefault="00000000">
      <w:pPr>
        <w:pStyle w:val="Heading2"/>
      </w:pPr>
      <w:r>
        <w:t>Additional Controls</w:t>
      </w:r>
    </w:p>
    <w:p w14:paraId="79723CA2" w14:textId="77777777" w:rsidR="001E4BC8" w:rsidRDefault="00000000">
      <w:pPr>
        <w:pStyle w:val="ListBullet"/>
      </w:pPr>
      <w:r>
        <w:t>Continuous adult supervision.</w:t>
      </w:r>
    </w:p>
    <w:p w14:paraId="2E8D0CE9" w14:textId="77777777" w:rsidR="001E4BC8" w:rsidRDefault="00000000">
      <w:pPr>
        <w:pStyle w:val="ListBullet"/>
      </w:pPr>
      <w:r>
        <w:t>Remove sharp objects and jewellery.</w:t>
      </w:r>
    </w:p>
    <w:p w14:paraId="74351C6F" w14:textId="77777777" w:rsidR="001E4BC8" w:rsidRDefault="00000000">
      <w:pPr>
        <w:pStyle w:val="ListBullet"/>
      </w:pPr>
      <w:r>
        <w:t>Use on suitable surfaces only.</w:t>
      </w:r>
    </w:p>
    <w:p w14:paraId="3490CDB4" w14:textId="77777777" w:rsidR="001E4BC8" w:rsidRDefault="00000000">
      <w:pPr>
        <w:pStyle w:val="ListBullet"/>
      </w:pPr>
      <w:r>
        <w:t>Stop play if equipment is damaged.</w:t>
      </w:r>
    </w:p>
    <w:p w14:paraId="32304423" w14:textId="77777777" w:rsidR="001E4BC8" w:rsidRDefault="00000000">
      <w:pPr>
        <w:pStyle w:val="Heading2"/>
      </w:pPr>
      <w:r>
        <w:t>Emergency Procedures</w:t>
      </w:r>
    </w:p>
    <w:p w14:paraId="00B2D314" w14:textId="77777777" w:rsidR="001E4BC8" w:rsidRDefault="00000000">
      <w:r>
        <w:t>Stop activity immediately following any injury or equipment defect. Provide first aid, record the incident and remove defective equipment from service.</w:t>
      </w:r>
    </w:p>
    <w:sectPr w:rsidR="001E4B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1322859">
    <w:abstractNumId w:val="8"/>
  </w:num>
  <w:num w:numId="2" w16cid:durableId="333074082">
    <w:abstractNumId w:val="6"/>
  </w:num>
  <w:num w:numId="3" w16cid:durableId="1258247795">
    <w:abstractNumId w:val="5"/>
  </w:num>
  <w:num w:numId="4" w16cid:durableId="1417746202">
    <w:abstractNumId w:val="4"/>
  </w:num>
  <w:num w:numId="5" w16cid:durableId="846482362">
    <w:abstractNumId w:val="7"/>
  </w:num>
  <w:num w:numId="6" w16cid:durableId="1138719757">
    <w:abstractNumId w:val="3"/>
  </w:num>
  <w:num w:numId="7" w16cid:durableId="663706265">
    <w:abstractNumId w:val="2"/>
  </w:num>
  <w:num w:numId="8" w16cid:durableId="1951668765">
    <w:abstractNumId w:val="1"/>
  </w:num>
  <w:num w:numId="9" w16cid:durableId="108961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BC8"/>
    <w:rsid w:val="0029639D"/>
    <w:rsid w:val="00326F90"/>
    <w:rsid w:val="00600329"/>
    <w:rsid w:val="00AA1D8D"/>
    <w:rsid w:val="00B47730"/>
    <w:rsid w:val="00CB0664"/>
    <w:rsid w:val="00E650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B6DF2"/>
  <w14:defaultImageDpi w14:val="300"/>
  <w15:docId w15:val="{C91B6E84-01EA-435C-9042-C2BA9E61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2026-07-17T11:39:00Z</dcterms:created>
  <dcterms:modified xsi:type="dcterms:W3CDTF">2026-07-17T11:39:00Z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4340771b-9e94-443f-a631-ad845a90a600</vt:lpwstr>
  </property>
</Properties>
</file>